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86MS0061-01-2025-000889-27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ч. 3 ст. 19.24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вляясь лицом, состоящим под административным надзором, установленным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имея ограничение, возложенное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20.01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386449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УМВД г. Сургута;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возложена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20.02.2024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возложена обязанность в виде явки на регистрацию в ОВД по месту жительства 4 раза в месяц;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19.24 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22.11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регистрационным листом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поднадзорного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19.24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Белорусова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вынесения постановления 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07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310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